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D5" w:rsidRDefault="004058D5" w:rsidP="004058D5">
      <w:r>
        <w:rPr>
          <w:noProof/>
          <w:lang w:eastAsia="en-AU"/>
        </w:rPr>
        <w:drawing>
          <wp:inline distT="0" distB="0" distL="0" distR="0">
            <wp:extent cx="1057275" cy="1009650"/>
            <wp:effectExtent l="0" t="0" r="9525" b="0"/>
            <wp:docPr id="1" name="Picture 1" descr="https://commonbadge.dpc.wa.gov.au/PublishingImages/downloads/govOfWA+Text/govOfWA+TextColourWeb_111x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monbadge.dpc.wa.gov.au/PublishingImages/downloads/govOfWA+Text/govOfWA+TextColourWeb_111x106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80" w:rsidRPr="00D570C9" w:rsidRDefault="008F1466" w:rsidP="00421FF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Expression of interest</w:t>
      </w:r>
      <w:r w:rsidR="00421FF4" w:rsidRPr="00D570C9">
        <w:rPr>
          <w:b/>
          <w:sz w:val="28"/>
          <w:szCs w:val="28"/>
        </w:rPr>
        <w:t xml:space="preserve"> form</w:t>
      </w:r>
    </w:p>
    <w:p w:rsidR="00421FF4" w:rsidRPr="00D570C9" w:rsidRDefault="00421FF4" w:rsidP="00421FF4">
      <w:pPr>
        <w:jc w:val="center"/>
        <w:rPr>
          <w:b/>
          <w:sz w:val="28"/>
          <w:szCs w:val="28"/>
        </w:rPr>
      </w:pPr>
      <w:r w:rsidRPr="00D570C9">
        <w:rPr>
          <w:b/>
          <w:sz w:val="28"/>
          <w:szCs w:val="28"/>
        </w:rPr>
        <w:t>Western Australia</w:t>
      </w:r>
      <w:r w:rsidR="00DD56FB" w:rsidRPr="00D570C9">
        <w:rPr>
          <w:b/>
          <w:sz w:val="28"/>
          <w:szCs w:val="28"/>
        </w:rPr>
        <w:t>n Health Promotion Foundation</w:t>
      </w:r>
      <w:r w:rsidR="00C26D98">
        <w:rPr>
          <w:b/>
          <w:sz w:val="28"/>
          <w:szCs w:val="28"/>
        </w:rPr>
        <w:t xml:space="preserve"> (Healthway)</w:t>
      </w:r>
      <w:r w:rsidR="00DD56FB" w:rsidRPr="00D570C9">
        <w:rPr>
          <w:b/>
          <w:sz w:val="28"/>
          <w:szCs w:val="28"/>
        </w:rPr>
        <w:t xml:space="preserve"> </w:t>
      </w:r>
      <w:r w:rsidR="00B60483">
        <w:rPr>
          <w:b/>
          <w:sz w:val="28"/>
          <w:szCs w:val="28"/>
        </w:rPr>
        <w:t>– Board Member</w:t>
      </w:r>
    </w:p>
    <w:bookmarkEnd w:id="0"/>
    <w:p w:rsidR="00421FF4" w:rsidRPr="00D570C9" w:rsidRDefault="00421FF4" w:rsidP="00421FF4">
      <w:pPr>
        <w:jc w:val="center"/>
        <w:rPr>
          <w:b/>
          <w:sz w:val="28"/>
          <w:szCs w:val="28"/>
        </w:rPr>
      </w:pPr>
      <w:r w:rsidRPr="00D570C9">
        <w:rPr>
          <w:b/>
          <w:sz w:val="28"/>
          <w:szCs w:val="28"/>
        </w:rPr>
        <w:t>Western Australian Heal</w:t>
      </w:r>
      <w:r w:rsidR="009D47A1">
        <w:rPr>
          <w:b/>
          <w:sz w:val="28"/>
          <w:szCs w:val="28"/>
        </w:rPr>
        <w:t>th Promotion Foundation Act 2016</w:t>
      </w:r>
    </w:p>
    <w:p w:rsidR="002928DA" w:rsidRDefault="002928DA" w:rsidP="002928DA">
      <w:pPr>
        <w:pBdr>
          <w:top w:val="single" w:sz="4" w:space="1" w:color="auto"/>
        </w:pBdr>
        <w:jc w:val="center"/>
      </w:pPr>
    </w:p>
    <w:p w:rsidR="00421FF4" w:rsidRDefault="00421FF4" w:rsidP="00421FF4">
      <w:pPr>
        <w:pStyle w:val="ListParagraph"/>
        <w:numPr>
          <w:ilvl w:val="0"/>
          <w:numId w:val="4"/>
        </w:numPr>
        <w:ind w:left="360"/>
      </w:pPr>
      <w:r>
        <w:t xml:space="preserve">Please return your completed form </w:t>
      </w:r>
      <w:r w:rsidR="0004206C">
        <w:t xml:space="preserve">either </w:t>
      </w:r>
      <w:r>
        <w:t>by:</w:t>
      </w:r>
    </w:p>
    <w:p w:rsidR="00421FF4" w:rsidRDefault="00421FF4" w:rsidP="00421FF4">
      <w:pPr>
        <w:pStyle w:val="ListParagraph"/>
        <w:numPr>
          <w:ilvl w:val="0"/>
          <w:numId w:val="3"/>
        </w:numPr>
        <w:ind w:left="720"/>
      </w:pPr>
      <w:r>
        <w:t xml:space="preserve">Email – </w:t>
      </w:r>
      <w:hyperlink r:id="rId11" w:history="1">
        <w:r w:rsidR="000D6A20" w:rsidRPr="008F5C31">
          <w:rPr>
            <w:rStyle w:val="Hyperlink"/>
            <w:color w:val="auto"/>
            <w:u w:val="none"/>
          </w:rPr>
          <w:t>healthwayappointments@health.wa.gov.au</w:t>
        </w:r>
      </w:hyperlink>
    </w:p>
    <w:p w:rsidR="00C264C0" w:rsidRDefault="00C264C0" w:rsidP="00421FF4">
      <w:pPr>
        <w:pStyle w:val="ListParagraph"/>
      </w:pPr>
    </w:p>
    <w:p w:rsidR="00421FF4" w:rsidRDefault="00421FF4" w:rsidP="00421FF4">
      <w:pPr>
        <w:pStyle w:val="ListParagraph"/>
        <w:numPr>
          <w:ilvl w:val="0"/>
          <w:numId w:val="3"/>
        </w:numPr>
        <w:ind w:left="720"/>
      </w:pPr>
      <w:r>
        <w:t xml:space="preserve">Mail – </w:t>
      </w:r>
    </w:p>
    <w:p w:rsidR="00BC69E1" w:rsidRDefault="00C8298D" w:rsidP="00C8298D">
      <w:pPr>
        <w:pStyle w:val="ListParagraph"/>
      </w:pPr>
      <w:r>
        <w:t>Western Australian Health Promotion Foundation</w:t>
      </w:r>
      <w:r w:rsidR="008F1466">
        <w:t xml:space="preserve"> –</w:t>
      </w:r>
    </w:p>
    <w:p w:rsidR="00C8298D" w:rsidRDefault="007D18B3" w:rsidP="00C8298D">
      <w:pPr>
        <w:pStyle w:val="ListParagraph"/>
      </w:pPr>
      <w:r>
        <w:t xml:space="preserve">Board Appointments </w:t>
      </w:r>
    </w:p>
    <w:p w:rsidR="00421FF4" w:rsidRDefault="00C8298D" w:rsidP="00421FF4">
      <w:pPr>
        <w:pStyle w:val="ListParagraph"/>
      </w:pPr>
      <w:r>
        <w:t>Departme</w:t>
      </w:r>
      <w:r w:rsidR="00421FF4">
        <w:t>n</w:t>
      </w:r>
      <w:r>
        <w:t>t</w:t>
      </w:r>
      <w:r w:rsidR="00421FF4">
        <w:t xml:space="preserve"> of Health</w:t>
      </w:r>
    </w:p>
    <w:p w:rsidR="00421FF4" w:rsidRDefault="00421FF4" w:rsidP="00421FF4">
      <w:pPr>
        <w:pStyle w:val="ListParagraph"/>
      </w:pPr>
      <w:r>
        <w:t>PO Box 8172</w:t>
      </w:r>
    </w:p>
    <w:p w:rsidR="00421FF4" w:rsidRDefault="00421FF4" w:rsidP="00421FF4">
      <w:pPr>
        <w:pStyle w:val="ListParagraph"/>
      </w:pPr>
      <w:r>
        <w:t>PERTH BUSINESS CENTRE  WA  6849</w:t>
      </w:r>
    </w:p>
    <w:p w:rsidR="00C26D98" w:rsidRDefault="00C26D98" w:rsidP="00421FF4">
      <w:pPr>
        <w:pStyle w:val="ListParagraph"/>
      </w:pPr>
    </w:p>
    <w:p w:rsidR="00421FF4" w:rsidRDefault="00421FF4" w:rsidP="00421FF4">
      <w:pPr>
        <w:pStyle w:val="ListParagraph"/>
        <w:numPr>
          <w:ilvl w:val="0"/>
          <w:numId w:val="4"/>
        </w:numPr>
        <w:ind w:left="360"/>
      </w:pPr>
      <w:r>
        <w:t xml:space="preserve">The closing date for </w:t>
      </w:r>
      <w:r w:rsidR="00BC69E1">
        <w:t>expressions of interest</w:t>
      </w:r>
      <w:r>
        <w:t xml:space="preserve"> is</w:t>
      </w:r>
      <w:r w:rsidR="00C264C0">
        <w:t xml:space="preserve"> </w:t>
      </w:r>
      <w:r w:rsidR="003C722B">
        <w:t>1</w:t>
      </w:r>
      <w:r w:rsidR="0056266C">
        <w:t>4</w:t>
      </w:r>
      <w:r w:rsidR="003C722B">
        <w:t xml:space="preserve"> August</w:t>
      </w:r>
      <w:r w:rsidR="00C264C0">
        <w:t xml:space="preserve"> 201</w:t>
      </w:r>
      <w:r w:rsidR="00905E72">
        <w:t>7</w:t>
      </w:r>
      <w:r>
        <w:t>.</w:t>
      </w:r>
    </w:p>
    <w:p w:rsidR="00421FF4" w:rsidRDefault="00421FF4" w:rsidP="00421FF4">
      <w:pPr>
        <w:pStyle w:val="ListParagraph"/>
        <w:ind w:left="360"/>
      </w:pPr>
    </w:p>
    <w:p w:rsidR="00421FF4" w:rsidRDefault="00421FF4" w:rsidP="00421FF4">
      <w:pPr>
        <w:pStyle w:val="ListParagraph"/>
        <w:numPr>
          <w:ilvl w:val="0"/>
          <w:numId w:val="4"/>
        </w:numPr>
        <w:ind w:left="360"/>
      </w:pPr>
      <w:r>
        <w:t>Successful applicants</w:t>
      </w:r>
      <w:r w:rsidR="00F91833">
        <w:t xml:space="preserve"> only</w:t>
      </w:r>
      <w:r>
        <w:t xml:space="preserve"> will be notified</w:t>
      </w:r>
      <w:r w:rsidR="00A84B0A">
        <w:t xml:space="preserve"> of their appointment</w:t>
      </w:r>
      <w:r>
        <w:t>.</w:t>
      </w:r>
    </w:p>
    <w:p w:rsidR="002928DA" w:rsidRDefault="002928DA" w:rsidP="002928DA">
      <w:pPr>
        <w:pStyle w:val="ListParagraph"/>
      </w:pPr>
    </w:p>
    <w:p w:rsidR="00BF65A9" w:rsidRDefault="00BF65A9" w:rsidP="00BF65A9">
      <w:pPr>
        <w:pStyle w:val="ListParagraph"/>
      </w:pPr>
    </w:p>
    <w:p w:rsidR="00421FF4" w:rsidRPr="002928DA" w:rsidRDefault="00421FF4" w:rsidP="002928DA">
      <w:pPr>
        <w:pStyle w:val="ListParagraph"/>
        <w:numPr>
          <w:ilvl w:val="0"/>
          <w:numId w:val="6"/>
        </w:numPr>
        <w:rPr>
          <w:b/>
        </w:rPr>
      </w:pPr>
      <w:r w:rsidRPr="002928DA">
        <w:rPr>
          <w:b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421FF4" w:rsidTr="0010729A">
        <w:tc>
          <w:tcPr>
            <w:tcW w:w="2235" w:type="dxa"/>
          </w:tcPr>
          <w:p w:rsidR="00421FF4" w:rsidRDefault="00421FF4" w:rsidP="00421FF4">
            <w:r>
              <w:t>Title</w:t>
            </w:r>
          </w:p>
        </w:tc>
        <w:tc>
          <w:tcPr>
            <w:tcW w:w="7007" w:type="dxa"/>
          </w:tcPr>
          <w:p w:rsidR="00421FF4" w:rsidRDefault="00421FF4" w:rsidP="00421FF4"/>
        </w:tc>
      </w:tr>
      <w:tr w:rsidR="00421FF4" w:rsidTr="0010729A">
        <w:tc>
          <w:tcPr>
            <w:tcW w:w="2235" w:type="dxa"/>
          </w:tcPr>
          <w:p w:rsidR="00421FF4" w:rsidRDefault="0004206C" w:rsidP="00421FF4">
            <w:r>
              <w:t>Full name</w:t>
            </w:r>
          </w:p>
        </w:tc>
        <w:tc>
          <w:tcPr>
            <w:tcW w:w="7007" w:type="dxa"/>
          </w:tcPr>
          <w:p w:rsidR="00421FF4" w:rsidRDefault="00421FF4" w:rsidP="00421FF4"/>
        </w:tc>
      </w:tr>
      <w:tr w:rsidR="00421FF4" w:rsidTr="0010729A">
        <w:tc>
          <w:tcPr>
            <w:tcW w:w="2235" w:type="dxa"/>
          </w:tcPr>
          <w:p w:rsidR="00421FF4" w:rsidRDefault="00421FF4" w:rsidP="00421FF4">
            <w:r>
              <w:t>Date of Birth</w:t>
            </w:r>
          </w:p>
        </w:tc>
        <w:tc>
          <w:tcPr>
            <w:tcW w:w="7007" w:type="dxa"/>
          </w:tcPr>
          <w:p w:rsidR="00421FF4" w:rsidRDefault="00421FF4" w:rsidP="00421FF4"/>
        </w:tc>
      </w:tr>
      <w:tr w:rsidR="00421FF4" w:rsidTr="0010729A">
        <w:tc>
          <w:tcPr>
            <w:tcW w:w="2235" w:type="dxa"/>
          </w:tcPr>
          <w:p w:rsidR="00421FF4" w:rsidRDefault="00421FF4" w:rsidP="00421FF4">
            <w:r>
              <w:t>Gender</w:t>
            </w:r>
          </w:p>
        </w:tc>
        <w:tc>
          <w:tcPr>
            <w:tcW w:w="7007" w:type="dxa"/>
          </w:tcPr>
          <w:p w:rsidR="00421FF4" w:rsidRDefault="00421FF4" w:rsidP="00421FF4"/>
        </w:tc>
      </w:tr>
      <w:tr w:rsidR="00421FF4" w:rsidTr="0010729A">
        <w:trPr>
          <w:trHeight w:val="1317"/>
        </w:trPr>
        <w:tc>
          <w:tcPr>
            <w:tcW w:w="2235" w:type="dxa"/>
          </w:tcPr>
          <w:p w:rsidR="00421FF4" w:rsidRDefault="0004206C" w:rsidP="00421FF4">
            <w:r>
              <w:t xml:space="preserve">Postal </w:t>
            </w:r>
            <w:r w:rsidR="00421FF4">
              <w:t>Address</w:t>
            </w:r>
          </w:p>
        </w:tc>
        <w:tc>
          <w:tcPr>
            <w:tcW w:w="7007" w:type="dxa"/>
          </w:tcPr>
          <w:p w:rsidR="00421FF4" w:rsidRDefault="00421FF4" w:rsidP="00421FF4"/>
        </w:tc>
      </w:tr>
      <w:tr w:rsidR="00421FF4" w:rsidTr="0010729A">
        <w:trPr>
          <w:trHeight w:val="854"/>
        </w:trPr>
        <w:tc>
          <w:tcPr>
            <w:tcW w:w="2235" w:type="dxa"/>
          </w:tcPr>
          <w:p w:rsidR="00421FF4" w:rsidRDefault="00421FF4" w:rsidP="000F0962">
            <w:r>
              <w:t>Telephone</w:t>
            </w:r>
            <w:r w:rsidR="00AA7AAC">
              <w:t xml:space="preserve"> </w:t>
            </w:r>
          </w:p>
        </w:tc>
        <w:tc>
          <w:tcPr>
            <w:tcW w:w="7007" w:type="dxa"/>
          </w:tcPr>
          <w:p w:rsidR="00421FF4" w:rsidRDefault="00421FF4" w:rsidP="00421FF4"/>
        </w:tc>
      </w:tr>
      <w:tr w:rsidR="00421FF4" w:rsidTr="0010729A">
        <w:tc>
          <w:tcPr>
            <w:tcW w:w="2235" w:type="dxa"/>
          </w:tcPr>
          <w:p w:rsidR="00421FF4" w:rsidRDefault="00421FF4" w:rsidP="00421FF4">
            <w:r>
              <w:t xml:space="preserve">Email </w:t>
            </w:r>
          </w:p>
        </w:tc>
        <w:tc>
          <w:tcPr>
            <w:tcW w:w="7007" w:type="dxa"/>
          </w:tcPr>
          <w:p w:rsidR="00421FF4" w:rsidRDefault="00421FF4" w:rsidP="00421FF4"/>
        </w:tc>
      </w:tr>
    </w:tbl>
    <w:p w:rsidR="00421FF4" w:rsidRDefault="00421FF4" w:rsidP="00421FF4"/>
    <w:p w:rsidR="008C3DC9" w:rsidRDefault="008C3DC9">
      <w:pPr>
        <w:spacing w:after="200" w:line="276" w:lineRule="auto"/>
      </w:pPr>
      <w:r>
        <w:br w:type="page"/>
      </w:r>
    </w:p>
    <w:p w:rsidR="00BF65A9" w:rsidRPr="002928DA" w:rsidRDefault="00BF65A9" w:rsidP="002928DA">
      <w:pPr>
        <w:pStyle w:val="ListParagraph"/>
        <w:numPr>
          <w:ilvl w:val="0"/>
          <w:numId w:val="6"/>
        </w:numPr>
        <w:rPr>
          <w:b/>
        </w:rPr>
      </w:pPr>
      <w:r w:rsidRPr="002928DA">
        <w:rPr>
          <w:b/>
        </w:rPr>
        <w:lastRenderedPageBreak/>
        <w:t>Category of experience</w:t>
      </w:r>
    </w:p>
    <w:p w:rsidR="00BF65A9" w:rsidRDefault="00BF65A9" w:rsidP="00760CA7">
      <w:pPr>
        <w:pStyle w:val="ListParagraph"/>
        <w:ind w:left="360"/>
        <w:jc w:val="both"/>
      </w:pPr>
      <w:r>
        <w:t xml:space="preserve">Pursuant to </w:t>
      </w:r>
      <w:r w:rsidR="00DD56FB">
        <w:t>section</w:t>
      </w:r>
      <w:r>
        <w:t xml:space="preserve"> 11 of the </w:t>
      </w:r>
      <w:r w:rsidR="00C264C0">
        <w:t>Act</w:t>
      </w:r>
      <w:r>
        <w:t xml:space="preserve">, members must have </w:t>
      </w:r>
      <w:r w:rsidR="00FE73D1">
        <w:t xml:space="preserve">knowledge of and </w:t>
      </w:r>
      <w:r>
        <w:t xml:space="preserve">experience in one or more of the following areas: arts, finance, governance, health, law, management, marketing or sport.  Please </w:t>
      </w:r>
      <w:r w:rsidR="008C3DC9">
        <w:t>tick the</w:t>
      </w:r>
      <w:r w:rsidR="00FC6220">
        <w:t xml:space="preserve"> area or areas</w:t>
      </w:r>
      <w:r>
        <w:t xml:space="preserve"> of your </w:t>
      </w:r>
      <w:r w:rsidR="00FE73D1">
        <w:t xml:space="preserve">knowledge and </w:t>
      </w:r>
      <w:r>
        <w:t>experience.</w:t>
      </w:r>
    </w:p>
    <w:p w:rsidR="00BF65A9" w:rsidRDefault="00BF65A9" w:rsidP="00BF65A9">
      <w:pPr>
        <w:pStyle w:val="ListParagraph"/>
        <w:ind w:left="360"/>
      </w:pPr>
    </w:p>
    <w:p w:rsidR="00BF65A9" w:rsidRDefault="00BF65A9" w:rsidP="00760CA7">
      <w:pPr>
        <w:pStyle w:val="ListParagraph"/>
        <w:numPr>
          <w:ilvl w:val="0"/>
          <w:numId w:val="3"/>
        </w:numPr>
        <w:ind w:left="709"/>
      </w:pPr>
      <w:r>
        <w:t>Arts</w:t>
      </w:r>
      <w:r w:rsidR="008C3DC9">
        <w:tab/>
      </w:r>
      <w:r w:rsidR="00760CA7">
        <w:tab/>
      </w:r>
      <w:r w:rsidR="000E117D">
        <w:tab/>
      </w:r>
      <w:sdt>
        <w:sdtPr>
          <w:id w:val="-41517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7D">
            <w:rPr>
              <w:rFonts w:ascii="MS Gothic" w:eastAsia="MS Gothic" w:hAnsi="MS Gothic" w:hint="eastAsia"/>
            </w:rPr>
            <w:t>☐</w:t>
          </w:r>
        </w:sdtContent>
      </w:sdt>
    </w:p>
    <w:p w:rsidR="00BF65A9" w:rsidRDefault="00BF65A9" w:rsidP="00760CA7">
      <w:pPr>
        <w:pStyle w:val="ListParagraph"/>
        <w:numPr>
          <w:ilvl w:val="0"/>
          <w:numId w:val="3"/>
        </w:numPr>
        <w:ind w:left="709"/>
      </w:pPr>
      <w:r>
        <w:t>Finance</w:t>
      </w:r>
      <w:r w:rsidR="000E117D">
        <w:tab/>
      </w:r>
      <w:r w:rsidR="000E117D">
        <w:tab/>
      </w:r>
      <w:sdt>
        <w:sdtPr>
          <w:id w:val="-122567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7D">
            <w:rPr>
              <w:rFonts w:ascii="MS Gothic" w:eastAsia="MS Gothic" w:hAnsi="MS Gothic" w:hint="eastAsia"/>
            </w:rPr>
            <w:t>☐</w:t>
          </w:r>
        </w:sdtContent>
      </w:sdt>
    </w:p>
    <w:p w:rsidR="00BF65A9" w:rsidRDefault="00BF65A9" w:rsidP="00760CA7">
      <w:pPr>
        <w:pStyle w:val="ListParagraph"/>
        <w:numPr>
          <w:ilvl w:val="0"/>
          <w:numId w:val="3"/>
        </w:numPr>
        <w:ind w:left="709"/>
      </w:pPr>
      <w:r>
        <w:t>Governance</w:t>
      </w:r>
      <w:r w:rsidR="000E117D">
        <w:tab/>
      </w:r>
      <w:r w:rsidR="000E117D">
        <w:tab/>
      </w:r>
      <w:sdt>
        <w:sdtPr>
          <w:id w:val="-203734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7D">
            <w:rPr>
              <w:rFonts w:ascii="MS Gothic" w:eastAsia="MS Gothic" w:hAnsi="MS Gothic" w:hint="eastAsia"/>
            </w:rPr>
            <w:t>☐</w:t>
          </w:r>
        </w:sdtContent>
      </w:sdt>
    </w:p>
    <w:p w:rsidR="00BF65A9" w:rsidRDefault="00BF65A9" w:rsidP="00760CA7">
      <w:pPr>
        <w:pStyle w:val="ListParagraph"/>
        <w:numPr>
          <w:ilvl w:val="0"/>
          <w:numId w:val="3"/>
        </w:numPr>
        <w:ind w:left="709"/>
      </w:pPr>
      <w:r>
        <w:t>Health</w:t>
      </w:r>
      <w:r w:rsidR="000E117D">
        <w:tab/>
      </w:r>
      <w:r w:rsidR="000E117D">
        <w:tab/>
      </w:r>
      <w:r w:rsidR="000E117D">
        <w:tab/>
      </w:r>
      <w:sdt>
        <w:sdtPr>
          <w:id w:val="-170161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7D">
            <w:rPr>
              <w:rFonts w:ascii="MS Gothic" w:eastAsia="MS Gothic" w:hAnsi="MS Gothic" w:hint="eastAsia"/>
            </w:rPr>
            <w:t>☐</w:t>
          </w:r>
        </w:sdtContent>
      </w:sdt>
    </w:p>
    <w:p w:rsidR="00BF65A9" w:rsidRDefault="00BF65A9" w:rsidP="00760CA7">
      <w:pPr>
        <w:pStyle w:val="ListParagraph"/>
        <w:numPr>
          <w:ilvl w:val="0"/>
          <w:numId w:val="3"/>
        </w:numPr>
        <w:ind w:left="709"/>
      </w:pPr>
      <w:r>
        <w:t>Law</w:t>
      </w:r>
      <w:r w:rsidR="000E117D">
        <w:tab/>
      </w:r>
      <w:r w:rsidR="000E117D">
        <w:tab/>
      </w:r>
      <w:r w:rsidR="000E117D">
        <w:tab/>
      </w:r>
      <w:sdt>
        <w:sdtPr>
          <w:id w:val="61787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7D">
            <w:rPr>
              <w:rFonts w:ascii="MS Gothic" w:eastAsia="MS Gothic" w:hAnsi="MS Gothic" w:hint="eastAsia"/>
            </w:rPr>
            <w:t>☐</w:t>
          </w:r>
        </w:sdtContent>
      </w:sdt>
    </w:p>
    <w:p w:rsidR="00BF65A9" w:rsidRDefault="00BF65A9" w:rsidP="00760CA7">
      <w:pPr>
        <w:pStyle w:val="ListParagraph"/>
        <w:numPr>
          <w:ilvl w:val="0"/>
          <w:numId w:val="3"/>
        </w:numPr>
        <w:ind w:left="709"/>
      </w:pPr>
      <w:r>
        <w:t>Management</w:t>
      </w:r>
      <w:r w:rsidR="000E117D">
        <w:tab/>
      </w:r>
      <w:r w:rsidR="000E117D">
        <w:tab/>
      </w:r>
      <w:sdt>
        <w:sdtPr>
          <w:id w:val="156537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7D">
            <w:rPr>
              <w:rFonts w:ascii="MS Gothic" w:eastAsia="MS Gothic" w:hAnsi="MS Gothic" w:hint="eastAsia"/>
            </w:rPr>
            <w:t>☐</w:t>
          </w:r>
        </w:sdtContent>
      </w:sdt>
    </w:p>
    <w:p w:rsidR="00BF65A9" w:rsidRDefault="00BF65A9" w:rsidP="00760CA7">
      <w:pPr>
        <w:pStyle w:val="ListParagraph"/>
        <w:numPr>
          <w:ilvl w:val="0"/>
          <w:numId w:val="3"/>
        </w:numPr>
        <w:ind w:left="709"/>
      </w:pPr>
      <w:r>
        <w:t>Marketing</w:t>
      </w:r>
      <w:r w:rsidR="000E117D">
        <w:tab/>
      </w:r>
      <w:r w:rsidR="000E117D">
        <w:tab/>
      </w:r>
      <w:sdt>
        <w:sdtPr>
          <w:id w:val="160762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7D">
            <w:rPr>
              <w:rFonts w:ascii="MS Gothic" w:eastAsia="MS Gothic" w:hAnsi="MS Gothic" w:hint="eastAsia"/>
            </w:rPr>
            <w:t>☐</w:t>
          </w:r>
        </w:sdtContent>
      </w:sdt>
    </w:p>
    <w:p w:rsidR="00BF65A9" w:rsidRPr="00BF65A9" w:rsidRDefault="00BF65A9" w:rsidP="00760CA7">
      <w:pPr>
        <w:pStyle w:val="ListParagraph"/>
        <w:numPr>
          <w:ilvl w:val="0"/>
          <w:numId w:val="3"/>
        </w:numPr>
        <w:ind w:left="709"/>
      </w:pPr>
      <w:r>
        <w:t>Sport</w:t>
      </w:r>
      <w:r w:rsidR="000E117D">
        <w:tab/>
      </w:r>
      <w:r w:rsidR="000E117D">
        <w:tab/>
      </w:r>
      <w:r w:rsidR="000E117D">
        <w:tab/>
      </w:r>
      <w:sdt>
        <w:sdtPr>
          <w:id w:val="74206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17D">
            <w:rPr>
              <w:rFonts w:ascii="MS Gothic" w:eastAsia="MS Gothic" w:hAnsi="MS Gothic" w:hint="eastAsia"/>
            </w:rPr>
            <w:t>☐</w:t>
          </w:r>
        </w:sdtContent>
      </w:sdt>
    </w:p>
    <w:p w:rsidR="00BF65A9" w:rsidRDefault="00BF65A9" w:rsidP="00421FF4"/>
    <w:p w:rsidR="00421FF4" w:rsidRPr="00BF65A9" w:rsidRDefault="00421FF4" w:rsidP="002928DA">
      <w:pPr>
        <w:pStyle w:val="ListParagraph"/>
        <w:numPr>
          <w:ilvl w:val="0"/>
          <w:numId w:val="6"/>
        </w:numPr>
        <w:rPr>
          <w:b/>
        </w:rPr>
      </w:pPr>
      <w:r w:rsidRPr="00BF65A9">
        <w:rPr>
          <w:b/>
        </w:rPr>
        <w:t>Qualifications, employment</w:t>
      </w:r>
      <w:r w:rsidR="00C8298D">
        <w:rPr>
          <w:b/>
        </w:rPr>
        <w:t>, experience</w:t>
      </w:r>
      <w:r w:rsidRPr="00BF65A9">
        <w:rPr>
          <w:b/>
        </w:rPr>
        <w:t xml:space="preserve"> and membership of other bodies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421FF4" w:rsidTr="004058D5">
        <w:trPr>
          <w:trHeight w:val="4536"/>
        </w:trPr>
        <w:tc>
          <w:tcPr>
            <w:tcW w:w="3369" w:type="dxa"/>
          </w:tcPr>
          <w:p w:rsidR="00421FF4" w:rsidRDefault="00421FF4" w:rsidP="00421FF4">
            <w:r>
              <w:t>Qualifications and training</w:t>
            </w:r>
          </w:p>
        </w:tc>
        <w:tc>
          <w:tcPr>
            <w:tcW w:w="5873" w:type="dxa"/>
          </w:tcPr>
          <w:p w:rsidR="00421FF4" w:rsidRDefault="00421FF4" w:rsidP="00421FF4">
            <w:pPr>
              <w:jc w:val="center"/>
            </w:pPr>
          </w:p>
        </w:tc>
      </w:tr>
      <w:tr w:rsidR="00421FF4" w:rsidTr="004058D5">
        <w:trPr>
          <w:trHeight w:val="4536"/>
        </w:trPr>
        <w:tc>
          <w:tcPr>
            <w:tcW w:w="3369" w:type="dxa"/>
          </w:tcPr>
          <w:p w:rsidR="00421FF4" w:rsidRDefault="0004206C" w:rsidP="0010729A">
            <w:r>
              <w:t xml:space="preserve">Current </w:t>
            </w:r>
            <w:r w:rsidR="0010729A">
              <w:t>Employment</w:t>
            </w:r>
          </w:p>
          <w:p w:rsidR="0010729A" w:rsidRDefault="0010729A" w:rsidP="0010729A"/>
        </w:tc>
        <w:tc>
          <w:tcPr>
            <w:tcW w:w="5873" w:type="dxa"/>
          </w:tcPr>
          <w:p w:rsidR="00421FF4" w:rsidRDefault="00421FF4" w:rsidP="00421FF4">
            <w:pPr>
              <w:jc w:val="center"/>
            </w:pPr>
          </w:p>
        </w:tc>
      </w:tr>
      <w:tr w:rsidR="00421FF4" w:rsidTr="004058D5">
        <w:trPr>
          <w:trHeight w:val="4536"/>
        </w:trPr>
        <w:tc>
          <w:tcPr>
            <w:tcW w:w="3369" w:type="dxa"/>
          </w:tcPr>
          <w:p w:rsidR="0010729A" w:rsidRDefault="0004206C" w:rsidP="0010729A">
            <w:r>
              <w:lastRenderedPageBreak/>
              <w:t>Work history</w:t>
            </w:r>
            <w:r w:rsidR="00FC6220">
              <w:t xml:space="preserve"> and experience </w:t>
            </w:r>
            <w:r>
              <w:t xml:space="preserve"> relevant to Board position </w:t>
            </w:r>
          </w:p>
        </w:tc>
        <w:tc>
          <w:tcPr>
            <w:tcW w:w="5873" w:type="dxa"/>
          </w:tcPr>
          <w:p w:rsidR="00421FF4" w:rsidRDefault="00421FF4" w:rsidP="00421FF4">
            <w:pPr>
              <w:jc w:val="center"/>
            </w:pPr>
          </w:p>
        </w:tc>
      </w:tr>
      <w:tr w:rsidR="004058D5" w:rsidTr="004058D5">
        <w:trPr>
          <w:trHeight w:val="4536"/>
        </w:trPr>
        <w:tc>
          <w:tcPr>
            <w:tcW w:w="3369" w:type="dxa"/>
          </w:tcPr>
          <w:p w:rsidR="004058D5" w:rsidRDefault="004058D5" w:rsidP="00B16354">
            <w:r>
              <w:t>Vol</w:t>
            </w:r>
            <w:r w:rsidR="00CC2FBD">
              <w:t>untary involvement relevant to B</w:t>
            </w:r>
            <w:r>
              <w:t>oard position</w:t>
            </w:r>
          </w:p>
        </w:tc>
        <w:tc>
          <w:tcPr>
            <w:tcW w:w="5873" w:type="dxa"/>
          </w:tcPr>
          <w:p w:rsidR="004058D5" w:rsidRDefault="004058D5" w:rsidP="00421FF4">
            <w:pPr>
              <w:jc w:val="center"/>
            </w:pPr>
          </w:p>
        </w:tc>
      </w:tr>
      <w:tr w:rsidR="00421FF4" w:rsidTr="004058D5">
        <w:trPr>
          <w:trHeight w:val="4536"/>
        </w:trPr>
        <w:tc>
          <w:tcPr>
            <w:tcW w:w="3369" w:type="dxa"/>
          </w:tcPr>
          <w:p w:rsidR="00421FF4" w:rsidRDefault="0004206C" w:rsidP="00B16354">
            <w:r>
              <w:t xml:space="preserve">Other Board experience </w:t>
            </w:r>
          </w:p>
        </w:tc>
        <w:tc>
          <w:tcPr>
            <w:tcW w:w="5873" w:type="dxa"/>
          </w:tcPr>
          <w:p w:rsidR="00421FF4" w:rsidRDefault="00421FF4" w:rsidP="00421FF4">
            <w:pPr>
              <w:jc w:val="center"/>
            </w:pPr>
          </w:p>
        </w:tc>
      </w:tr>
      <w:tr w:rsidR="00421FF4" w:rsidTr="004058D5">
        <w:trPr>
          <w:trHeight w:val="4536"/>
        </w:trPr>
        <w:tc>
          <w:tcPr>
            <w:tcW w:w="3369" w:type="dxa"/>
          </w:tcPr>
          <w:p w:rsidR="00421FF4" w:rsidRDefault="000F0962" w:rsidP="000F0962">
            <w:r>
              <w:lastRenderedPageBreak/>
              <w:t xml:space="preserve">Contact details of 2 referees </w:t>
            </w:r>
          </w:p>
        </w:tc>
        <w:tc>
          <w:tcPr>
            <w:tcW w:w="5873" w:type="dxa"/>
          </w:tcPr>
          <w:p w:rsidR="00421FF4" w:rsidRDefault="00421FF4" w:rsidP="00421FF4">
            <w:pPr>
              <w:jc w:val="center"/>
            </w:pPr>
          </w:p>
        </w:tc>
      </w:tr>
    </w:tbl>
    <w:p w:rsidR="0041635F" w:rsidRDefault="0041635F" w:rsidP="00421FF4">
      <w:pPr>
        <w:jc w:val="center"/>
      </w:pPr>
    </w:p>
    <w:p w:rsidR="00BF65A9" w:rsidRDefault="00BF65A9" w:rsidP="002928DA">
      <w:pPr>
        <w:pStyle w:val="ListParagraph"/>
        <w:numPr>
          <w:ilvl w:val="0"/>
          <w:numId w:val="6"/>
        </w:numPr>
        <w:rPr>
          <w:b/>
        </w:rPr>
      </w:pPr>
      <w:r w:rsidRPr="00BF65A9">
        <w:rPr>
          <w:b/>
        </w:rPr>
        <w:t xml:space="preserve">Optional information </w:t>
      </w:r>
    </w:p>
    <w:p w:rsidR="00BF65A9" w:rsidRPr="00BF65A9" w:rsidRDefault="00BF65A9" w:rsidP="00BF65A9">
      <w:r w:rsidRPr="00BF65A9">
        <w:t>The following information is optional and provides data on the diversity of Board membership across government.</w:t>
      </w:r>
    </w:p>
    <w:p w:rsidR="00BF65A9" w:rsidRDefault="00BF65A9" w:rsidP="00BF65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F65A9" w:rsidTr="00BF65A9">
        <w:tc>
          <w:tcPr>
            <w:tcW w:w="4621" w:type="dxa"/>
          </w:tcPr>
          <w:p w:rsidR="00BF65A9" w:rsidRDefault="00BF65A9" w:rsidP="00BF65A9">
            <w:r>
              <w:t>Aboriginal</w:t>
            </w:r>
          </w:p>
        </w:tc>
        <w:tc>
          <w:tcPr>
            <w:tcW w:w="4621" w:type="dxa"/>
          </w:tcPr>
          <w:p w:rsidR="00BF65A9" w:rsidRDefault="00BF65A9" w:rsidP="00BF65A9">
            <w:r>
              <w:t>Yes/No</w:t>
            </w:r>
          </w:p>
        </w:tc>
      </w:tr>
      <w:tr w:rsidR="00BF65A9" w:rsidTr="00BF65A9">
        <w:tc>
          <w:tcPr>
            <w:tcW w:w="4621" w:type="dxa"/>
          </w:tcPr>
          <w:p w:rsidR="00BF65A9" w:rsidRDefault="00BF65A9" w:rsidP="00BF65A9">
            <w:r>
              <w:t xml:space="preserve">Torres Strait Islander </w:t>
            </w:r>
          </w:p>
        </w:tc>
        <w:tc>
          <w:tcPr>
            <w:tcW w:w="4621" w:type="dxa"/>
          </w:tcPr>
          <w:p w:rsidR="00BF65A9" w:rsidRDefault="00BF65A9" w:rsidP="00BF65A9">
            <w:r>
              <w:t>Yes/No</w:t>
            </w:r>
          </w:p>
        </w:tc>
      </w:tr>
      <w:tr w:rsidR="00BF65A9" w:rsidTr="00DD56FB">
        <w:trPr>
          <w:trHeight w:val="1236"/>
        </w:trPr>
        <w:tc>
          <w:tcPr>
            <w:tcW w:w="4621" w:type="dxa"/>
          </w:tcPr>
          <w:p w:rsidR="00BF65A9" w:rsidRDefault="00BF65A9" w:rsidP="00BF65A9">
            <w:r>
              <w:t>Country of Birth – Australian</w:t>
            </w:r>
          </w:p>
        </w:tc>
        <w:tc>
          <w:tcPr>
            <w:tcW w:w="4621" w:type="dxa"/>
          </w:tcPr>
          <w:p w:rsidR="00BF65A9" w:rsidRDefault="00BF65A9" w:rsidP="00BF65A9">
            <w:r>
              <w:t>Yes/No</w:t>
            </w:r>
          </w:p>
          <w:p w:rsidR="00BF65A9" w:rsidRDefault="00BF65A9" w:rsidP="00BF65A9">
            <w:r>
              <w:t>If no, please specify</w:t>
            </w:r>
          </w:p>
        </w:tc>
      </w:tr>
      <w:tr w:rsidR="00BF65A9" w:rsidTr="00DD56FB">
        <w:trPr>
          <w:trHeight w:val="1267"/>
        </w:trPr>
        <w:tc>
          <w:tcPr>
            <w:tcW w:w="4621" w:type="dxa"/>
          </w:tcPr>
          <w:p w:rsidR="00BF65A9" w:rsidRDefault="00BF65A9" w:rsidP="00BF65A9">
            <w:r>
              <w:t>Language other than English spoken at home</w:t>
            </w:r>
          </w:p>
        </w:tc>
        <w:tc>
          <w:tcPr>
            <w:tcW w:w="4621" w:type="dxa"/>
          </w:tcPr>
          <w:p w:rsidR="00BF65A9" w:rsidRDefault="00BF65A9" w:rsidP="00BF65A9">
            <w:r>
              <w:t xml:space="preserve">Yes/No </w:t>
            </w:r>
          </w:p>
          <w:p w:rsidR="00BF65A9" w:rsidRDefault="00BF65A9" w:rsidP="00BF65A9">
            <w:r>
              <w:t>If no, please specify</w:t>
            </w:r>
          </w:p>
        </w:tc>
      </w:tr>
      <w:tr w:rsidR="00BF65A9" w:rsidTr="00DD56FB">
        <w:trPr>
          <w:trHeight w:val="1257"/>
        </w:trPr>
        <w:tc>
          <w:tcPr>
            <w:tcW w:w="4621" w:type="dxa"/>
          </w:tcPr>
          <w:p w:rsidR="00BF65A9" w:rsidRDefault="00BF65A9" w:rsidP="00BF65A9">
            <w:r>
              <w:t xml:space="preserve">Person with a disability or special needs </w:t>
            </w:r>
          </w:p>
        </w:tc>
        <w:tc>
          <w:tcPr>
            <w:tcW w:w="4621" w:type="dxa"/>
          </w:tcPr>
          <w:p w:rsidR="00BF65A9" w:rsidRDefault="00BF65A9" w:rsidP="00BF65A9">
            <w:r>
              <w:t xml:space="preserve">Yes/No </w:t>
            </w:r>
          </w:p>
          <w:p w:rsidR="00BF65A9" w:rsidRDefault="00BF65A9" w:rsidP="00BF65A9">
            <w:r>
              <w:t>If no, please specify</w:t>
            </w:r>
          </w:p>
        </w:tc>
      </w:tr>
    </w:tbl>
    <w:p w:rsidR="00BF65A9" w:rsidRPr="001F6030" w:rsidRDefault="00BF65A9" w:rsidP="00BF65A9"/>
    <w:sectPr w:rsidR="00BF65A9" w:rsidRPr="001F6030" w:rsidSect="004058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4D" w:rsidRDefault="001F4D4D" w:rsidP="002928DA">
      <w:pPr>
        <w:spacing w:after="0"/>
      </w:pPr>
      <w:r>
        <w:separator/>
      </w:r>
    </w:p>
  </w:endnote>
  <w:endnote w:type="continuationSeparator" w:id="0">
    <w:p w:rsidR="001F4D4D" w:rsidRDefault="001F4D4D" w:rsidP="002928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84" w:rsidRDefault="00FF1F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80185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8DA" w:rsidRPr="002928DA" w:rsidRDefault="00BC69E1" w:rsidP="002928DA">
        <w:pPr>
          <w:pStyle w:val="Footer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sz w:val="18"/>
            <w:szCs w:val="18"/>
          </w:rPr>
          <w:t>Expression of interest</w:t>
        </w:r>
        <w:r w:rsidR="0037453B">
          <w:rPr>
            <w:sz w:val="18"/>
            <w:szCs w:val="18"/>
          </w:rPr>
          <w:t xml:space="preserve"> form</w:t>
        </w:r>
        <w:r w:rsidR="002928DA" w:rsidRPr="002928DA">
          <w:rPr>
            <w:sz w:val="18"/>
            <w:szCs w:val="18"/>
          </w:rPr>
          <w:tab/>
        </w:r>
        <w:r w:rsidR="002928DA" w:rsidRPr="002928DA">
          <w:rPr>
            <w:sz w:val="18"/>
            <w:szCs w:val="18"/>
          </w:rPr>
          <w:tab/>
        </w:r>
        <w:r w:rsidR="002928DA" w:rsidRPr="002928DA">
          <w:rPr>
            <w:sz w:val="18"/>
            <w:szCs w:val="18"/>
          </w:rPr>
          <w:fldChar w:fldCharType="begin"/>
        </w:r>
        <w:r w:rsidR="002928DA" w:rsidRPr="002928DA">
          <w:rPr>
            <w:sz w:val="18"/>
            <w:szCs w:val="18"/>
          </w:rPr>
          <w:instrText xml:space="preserve"> PAGE   \* MERGEFORMAT </w:instrText>
        </w:r>
        <w:r w:rsidR="002928DA" w:rsidRPr="002928DA">
          <w:rPr>
            <w:sz w:val="18"/>
            <w:szCs w:val="18"/>
          </w:rPr>
          <w:fldChar w:fldCharType="separate"/>
        </w:r>
        <w:r w:rsidR="000D7589">
          <w:rPr>
            <w:noProof/>
            <w:sz w:val="18"/>
            <w:szCs w:val="18"/>
          </w:rPr>
          <w:t>1</w:t>
        </w:r>
        <w:r w:rsidR="002928DA" w:rsidRPr="002928DA">
          <w:rPr>
            <w:noProof/>
            <w:sz w:val="18"/>
            <w:szCs w:val="18"/>
          </w:rPr>
          <w:fldChar w:fldCharType="end"/>
        </w:r>
      </w:p>
    </w:sdtContent>
  </w:sdt>
  <w:p w:rsidR="002928DA" w:rsidRDefault="002928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84" w:rsidRDefault="00FF1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4D" w:rsidRDefault="001F4D4D" w:rsidP="002928DA">
      <w:pPr>
        <w:spacing w:after="0"/>
      </w:pPr>
      <w:r>
        <w:separator/>
      </w:r>
    </w:p>
  </w:footnote>
  <w:footnote w:type="continuationSeparator" w:id="0">
    <w:p w:rsidR="001F4D4D" w:rsidRDefault="001F4D4D" w:rsidP="002928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84" w:rsidRDefault="00FF1F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84" w:rsidRDefault="00FF1F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84" w:rsidRDefault="00FF1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317"/>
    <w:multiLevelType w:val="hybridMultilevel"/>
    <w:tmpl w:val="34CA8E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91FD8"/>
    <w:multiLevelType w:val="hybridMultilevel"/>
    <w:tmpl w:val="D1B6E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7193B"/>
    <w:multiLevelType w:val="hybridMultilevel"/>
    <w:tmpl w:val="D36450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94320"/>
    <w:multiLevelType w:val="hybridMultilevel"/>
    <w:tmpl w:val="6B1A2E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A2B7D"/>
    <w:multiLevelType w:val="hybridMultilevel"/>
    <w:tmpl w:val="B392907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F4"/>
    <w:rsid w:val="0004206C"/>
    <w:rsid w:val="000C5C1D"/>
    <w:rsid w:val="000D6A20"/>
    <w:rsid w:val="000D7589"/>
    <w:rsid w:val="000E117D"/>
    <w:rsid w:val="000F0962"/>
    <w:rsid w:val="0010729A"/>
    <w:rsid w:val="00137A4F"/>
    <w:rsid w:val="001437E0"/>
    <w:rsid w:val="00163BD3"/>
    <w:rsid w:val="00171B7B"/>
    <w:rsid w:val="001C7D1F"/>
    <w:rsid w:val="001F4D4D"/>
    <w:rsid w:val="001F6030"/>
    <w:rsid w:val="001F68E9"/>
    <w:rsid w:val="00220E8F"/>
    <w:rsid w:val="002928DA"/>
    <w:rsid w:val="002C7D7D"/>
    <w:rsid w:val="0032762A"/>
    <w:rsid w:val="00355004"/>
    <w:rsid w:val="0037453B"/>
    <w:rsid w:val="003929E7"/>
    <w:rsid w:val="003C722B"/>
    <w:rsid w:val="004058D5"/>
    <w:rsid w:val="0041635F"/>
    <w:rsid w:val="00421FF4"/>
    <w:rsid w:val="00466DB9"/>
    <w:rsid w:val="00471692"/>
    <w:rsid w:val="004A609E"/>
    <w:rsid w:val="004C2780"/>
    <w:rsid w:val="004C6976"/>
    <w:rsid w:val="0056266C"/>
    <w:rsid w:val="0056716B"/>
    <w:rsid w:val="005A15A0"/>
    <w:rsid w:val="005A409E"/>
    <w:rsid w:val="005F687C"/>
    <w:rsid w:val="006F52D0"/>
    <w:rsid w:val="00760CA7"/>
    <w:rsid w:val="0077027C"/>
    <w:rsid w:val="007D18B3"/>
    <w:rsid w:val="007D793C"/>
    <w:rsid w:val="00881846"/>
    <w:rsid w:val="00897837"/>
    <w:rsid w:val="008C3DC9"/>
    <w:rsid w:val="008F1466"/>
    <w:rsid w:val="008F5C31"/>
    <w:rsid w:val="008F7FE4"/>
    <w:rsid w:val="00905E72"/>
    <w:rsid w:val="00930DF8"/>
    <w:rsid w:val="009668ED"/>
    <w:rsid w:val="00981DA1"/>
    <w:rsid w:val="00990D6C"/>
    <w:rsid w:val="009972E8"/>
    <w:rsid w:val="009D47A1"/>
    <w:rsid w:val="00A84B0A"/>
    <w:rsid w:val="00A85559"/>
    <w:rsid w:val="00A91C4C"/>
    <w:rsid w:val="00AA7AAC"/>
    <w:rsid w:val="00B16354"/>
    <w:rsid w:val="00B26D33"/>
    <w:rsid w:val="00B60483"/>
    <w:rsid w:val="00B84F25"/>
    <w:rsid w:val="00BB5682"/>
    <w:rsid w:val="00BC69E1"/>
    <w:rsid w:val="00BD1211"/>
    <w:rsid w:val="00BD41EB"/>
    <w:rsid w:val="00BE3C2D"/>
    <w:rsid w:val="00BE5056"/>
    <w:rsid w:val="00BF65A9"/>
    <w:rsid w:val="00C264C0"/>
    <w:rsid w:val="00C26D98"/>
    <w:rsid w:val="00C7143D"/>
    <w:rsid w:val="00C8298D"/>
    <w:rsid w:val="00CC2FBD"/>
    <w:rsid w:val="00CF64E2"/>
    <w:rsid w:val="00D147D4"/>
    <w:rsid w:val="00D570C9"/>
    <w:rsid w:val="00D661CB"/>
    <w:rsid w:val="00D9301F"/>
    <w:rsid w:val="00DD56FB"/>
    <w:rsid w:val="00DE4BFE"/>
    <w:rsid w:val="00E40563"/>
    <w:rsid w:val="00E47483"/>
    <w:rsid w:val="00F7744D"/>
    <w:rsid w:val="00F91833"/>
    <w:rsid w:val="00FC6220"/>
    <w:rsid w:val="00FE73D1"/>
    <w:rsid w:val="00FF0D8D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2928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8D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928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28D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2928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8D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928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28D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lthwayappointments@health.wa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image001.jpg@01D16D4D.A865375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6F7A-8926-46D5-896B-AA037D55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form Healthway board member</dc:title>
  <dc:subject>Expression of interest form for Healthway board members</dc:subject>
  <dc:creator>Briggs, Lisa</dc:creator>
  <cp:keywords>EOI, expression of interest, healthway, health way, board member, committee, member</cp:keywords>
  <cp:lastModifiedBy>Pitts-Hill, Amber</cp:lastModifiedBy>
  <cp:revision>6</cp:revision>
  <cp:lastPrinted>2015-09-03T03:20:00Z</cp:lastPrinted>
  <dcterms:created xsi:type="dcterms:W3CDTF">2017-04-05T01:59:00Z</dcterms:created>
  <dcterms:modified xsi:type="dcterms:W3CDTF">2017-07-17T02:39:00Z</dcterms:modified>
</cp:coreProperties>
</file>